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DejaVu Sans" w:hAnsi="DejaVu Sans" w:eastAsia="DejaVu Sans" w:cs="DejaVu Sans"/>
          <w:b/>
          <w:sz w:val="32"/>
        </w:rPr>
        <w:t>Prueba mínima 2 — Mathématiques 6e primaire / الرياضيات السادس ابتدائي</w:t>
      </w:r>
    </w:p>
    <w:p>
      <w:pPr>
        <w:jc w:val="center"/>
      </w:pPr>
      <w:r>
        <w:rPr>
          <w:rFonts w:ascii="DejaVu Sans" w:hAnsi="DejaVu Sans" w:eastAsia="DejaVu Sans" w:cs="DejaVu Sans"/>
          <w:b/>
          <w:sz w:val="22"/>
        </w:rPr>
        <w:t>Diagnostic rapide · 45–60 min · Total: 20 points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20"/>
        <w:gridCol w:w="3620"/>
        <w:gridCol w:w="3620"/>
        <w:gridCol w:w="3620"/>
      </w:tblGrid>
      <w:tr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Nom / الاسم: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Classe / القسم: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</w:r>
          </w:p>
        </w:tc>
      </w:tr>
      <w:tr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Date / التاريخ: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Durée / المدة: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45–60 min</w:t>
            </w:r>
          </w:p>
        </w:tc>
      </w:tr>
    </w:tbl>
    <w:p/>
    <w:p>
      <w:r>
        <w:rPr>
          <w:rFonts w:ascii="DejaVu Sans" w:hAnsi="DejaVu Sans" w:eastAsia="DejaVu Sans" w:cs="DejaVu Sans"/>
          <w:b w:val="0"/>
          <w:sz w:val="18"/>
        </w:rPr>
        <w:t>Consigne: réponds directement sur la feuille ou sur une copie. / التعليمات: أجب مباشرة على الورقة أو في ورقة منفصلة.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7"/>
        <w:gridCol w:w="4827"/>
        <w:gridCol w:w="4827"/>
      </w:tblGrid>
      <w:tr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Français</w:t>
            </w:r>
          </w:p>
        </w:tc>
        <w:tc>
          <w:tcPr>
            <w:tcW w:type="dxa" w:w="4827"/>
            <w:shd w:fill="EAF3E8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/>
                <w:sz w:val="22"/>
                <w:rtl w:val="1"/>
              </w:rPr>
              <w:t>العربية</w:t>
            </w:r>
          </w:p>
        </w:tc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Pts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1. Nombres naturels</w:t>
              <w:br/>
              <w:t>a) Écris en chiffres : six millions quarante mille sept.</w:t>
              <w:br/>
              <w:t>b) Compare avec &lt;, &gt; ou = : 8 090 100 … 8 900 010.</w:t>
              <w:br/>
              <w:t>c) Encadre 6 487 250 entre deux millions consécutifs.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١. الأعداد الصحيحة الطبيعية</w:t>
              <w:br/>
              <w:t>أ) اكتب بالأرقام: ستة ملايين وأربعون ألفا وسبعة.</w:t>
              <w:br/>
              <w:t>ب) قارن باستعمال &lt; أو &gt; أو = : 8 090 100 … 8 900 010.</w:t>
              <w:br/>
              <w:t>ج) حصر العدد 6 487 250 بين مليونين متتاليين.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2. Nombres décimaux</w:t>
              <w:br/>
              <w:t>Calcule :</w:t>
              <w:br/>
              <w:t>a) 14,75 + 28,9</w:t>
              <w:br/>
              <w:t>b) 60 − 17,36</w:t>
              <w:br/>
              <w:t>c) Écris en ordre décroissant : 9,09 ; 9,9 ; 9,19.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٢. الأعداد العشرية</w:t>
              <w:br/>
              <w:t>احسب:</w:t>
              <w:br/>
              <w:t>أ) 14,75 + 28,9</w:t>
              <w:br/>
              <w:t>ب) 60 − 17,36</w:t>
              <w:br/>
              <w:t>ج) رتب تنازليا: 9,09 ؛ 9,9 ؛ 9,19.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3. Division euclidienne</w:t>
              <w:br/>
              <w:t>Effectue la division euclidienne de 7 362 par 31. Indique le quotient, le reste et vérifie.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٣. القسمة الإقليدية</w:t>
              <w:br/>
              <w:t>أنجز القسمة الإقليدية للعدد 7 362 على 31. حدد الخارج والباقي وتحقق.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4. Fractions</w:t>
              <w:br/>
              <w:t>a) Simplifie : 21/35.</w:t>
              <w:br/>
              <w:t>b) Compare : 3/4 et 5/8.</w:t>
              <w:br/>
              <w:t>c) Calcule : 7/10 − 1/5.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٤. الأعداد الكسرية</w:t>
              <w:br/>
              <w:t>أ) اختزل: 21/35.</w:t>
              <w:br/>
              <w:t>ب) قارن: 3/4 و 5/8.</w:t>
              <w:br/>
              <w:t>ج) احسب: 7/10 − 1/5.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5. Proportionnalité</w:t>
              <w:br/>
              <w:t>Une voiture parcourt 180 km en 3 heures à vitesse constante.</w:t>
              <w:br/>
              <w:t>a) Quelle distance parcourt-elle en 5 heures ?</w:t>
              <w:br/>
              <w:t>b) Combien de temps faut-il pour parcourir 300 km ?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٥. التناسبية</w:t>
              <w:br/>
              <w:t>تقطع سيارة 180 كلم في 3 ساعات بسرعة ثابتة.</w:t>
              <w:br/>
              <w:t>أ) ما المسافة التي تقطعها في 5 ساعات؟</w:t>
              <w:br/>
              <w:t>ب) كم من الوقت تحتاج لقطع 300 كلم؟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</w:tbl>
    <w:p>
      <w:pPr>
        <w:jc w:val="center"/>
      </w:pPr>
      <w:r>
        <w:rPr>
          <w:rFonts w:ascii="DejaVu Sans" w:hAnsi="DejaVu Sans" w:eastAsia="DejaVu Sans" w:cs="DejaVu Sans"/>
          <w:b w:val="0"/>
          <w:sz w:val="16"/>
        </w:rPr>
        <w:t>Documento creado como prueba mínima de diagnóstico para alumnado marroquí recién llegado al IES.</w:t>
      </w:r>
    </w:p>
    <w:sectPr w:rsidR="00FC693F" w:rsidRPr="0006063C" w:rsidSect="00034616">
      <w:pgSz w:w="15840" w:h="12240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 w:cs="DejaVu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