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rFonts w:ascii="DejaVu Sans" w:hAnsi="DejaVu Sans" w:eastAsia="DejaVu Sans" w:cs="DejaVu Sans"/>
          <w:b/>
          <w:sz w:val="32"/>
        </w:rPr>
        <w:t>Prueba mínima 3 — Mathématiques 6e primaire / الرياضيات السادس ابتدائي</w:t>
      </w:r>
    </w:p>
    <w:p>
      <w:pPr>
        <w:jc w:val="center"/>
      </w:pPr>
      <w:r>
        <w:rPr>
          <w:rFonts w:ascii="DejaVu Sans" w:hAnsi="DejaVu Sans" w:eastAsia="DejaVu Sans" w:cs="DejaVu Sans"/>
          <w:b/>
          <w:sz w:val="22"/>
        </w:rPr>
        <w:t>Diagnostic rapide · 45–60 min · Total: 20 points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3620"/>
        <w:gridCol w:w="3620"/>
        <w:gridCol w:w="3620"/>
        <w:gridCol w:w="3620"/>
      </w:tblGrid>
      <w:tr>
        <w:tc>
          <w:tcPr>
            <w:tcW w:type="dxa" w:w="3620"/>
            <w:vAlign w:val="center"/>
          </w:tcPr>
          <w:p>
            <w:r>
              <w:rPr>
                <w:rFonts w:ascii="DejaVu Sans" w:hAnsi="DejaVu Sans"/>
                <w:sz w:val="18"/>
              </w:rPr>
              <w:t>Nom / الاسم:</w:t>
            </w:r>
          </w:p>
        </w:tc>
        <w:tc>
          <w:tcPr>
            <w:tcW w:type="dxa" w:w="3620"/>
            <w:vAlign w:val="center"/>
          </w:tcPr>
          <w:p>
            <w:r>
              <w:rPr>
                <w:rFonts w:ascii="DejaVu Sans" w:hAnsi="DejaVu Sans"/>
                <w:sz w:val="18"/>
              </w:rPr>
            </w:r>
          </w:p>
        </w:tc>
        <w:tc>
          <w:tcPr>
            <w:tcW w:type="dxa" w:w="3620"/>
            <w:vAlign w:val="center"/>
          </w:tcPr>
          <w:p>
            <w:r>
              <w:rPr>
                <w:rFonts w:ascii="DejaVu Sans" w:hAnsi="DejaVu Sans"/>
                <w:sz w:val="18"/>
              </w:rPr>
              <w:t>Classe / القسم:</w:t>
            </w:r>
          </w:p>
        </w:tc>
        <w:tc>
          <w:tcPr>
            <w:tcW w:type="dxa" w:w="3620"/>
            <w:vAlign w:val="center"/>
          </w:tcPr>
          <w:p>
            <w:r>
              <w:rPr>
                <w:rFonts w:ascii="DejaVu Sans" w:hAnsi="DejaVu Sans"/>
                <w:sz w:val="18"/>
              </w:rPr>
            </w:r>
          </w:p>
        </w:tc>
      </w:tr>
      <w:tr>
        <w:tc>
          <w:tcPr>
            <w:tcW w:type="dxa" w:w="3620"/>
            <w:vAlign w:val="center"/>
          </w:tcPr>
          <w:p>
            <w:r>
              <w:rPr>
                <w:rFonts w:ascii="DejaVu Sans" w:hAnsi="DejaVu Sans"/>
                <w:sz w:val="18"/>
              </w:rPr>
              <w:t>Date / التاريخ:</w:t>
            </w:r>
          </w:p>
        </w:tc>
        <w:tc>
          <w:tcPr>
            <w:tcW w:type="dxa" w:w="3620"/>
            <w:vAlign w:val="center"/>
          </w:tcPr>
          <w:p>
            <w:r>
              <w:rPr>
                <w:rFonts w:ascii="DejaVu Sans" w:hAnsi="DejaVu Sans"/>
                <w:sz w:val="18"/>
              </w:rPr>
            </w:r>
          </w:p>
        </w:tc>
        <w:tc>
          <w:tcPr>
            <w:tcW w:type="dxa" w:w="3620"/>
            <w:vAlign w:val="center"/>
          </w:tcPr>
          <w:p>
            <w:r>
              <w:rPr>
                <w:rFonts w:ascii="DejaVu Sans" w:hAnsi="DejaVu Sans"/>
                <w:sz w:val="18"/>
              </w:rPr>
              <w:t>Durée / المدة:</w:t>
            </w:r>
          </w:p>
        </w:tc>
        <w:tc>
          <w:tcPr>
            <w:tcW w:type="dxa" w:w="3620"/>
            <w:vAlign w:val="center"/>
          </w:tcPr>
          <w:p>
            <w:r>
              <w:rPr>
                <w:rFonts w:ascii="DejaVu Sans" w:hAnsi="DejaVu Sans"/>
                <w:sz w:val="18"/>
              </w:rPr>
              <w:t>45–60 min</w:t>
            </w:r>
          </w:p>
        </w:tc>
      </w:tr>
    </w:tbl>
    <w:p/>
    <w:p>
      <w:r>
        <w:rPr>
          <w:rFonts w:ascii="DejaVu Sans" w:hAnsi="DejaVu Sans" w:eastAsia="DejaVu Sans" w:cs="DejaVu Sans"/>
          <w:b w:val="0"/>
          <w:sz w:val="18"/>
        </w:rPr>
        <w:t>Consigne: réponds directement sur la feuille ou sur une copie. / التعليمات: أجب مباشرة على الورقة أو في ورقة منفصلة.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4827"/>
        <w:gridCol w:w="4827"/>
        <w:gridCol w:w="4827"/>
      </w:tblGrid>
      <w:tr>
        <w:tc>
          <w:tcPr>
            <w:tcW w:type="dxa" w:w="4827"/>
            <w:shd w:fill="EAF3E8"/>
          </w:tcPr>
          <w:p>
            <w:pPr>
              <w:jc w:val="left"/>
            </w:pPr>
            <w:r/>
            <w:r>
              <w:rPr>
                <w:rFonts w:ascii="DejaVu Sans" w:hAnsi="DejaVu Sans" w:eastAsia="DejaVu Sans" w:cs="DejaVu Sans"/>
                <w:b/>
                <w:sz w:val="22"/>
              </w:rPr>
              <w:t>Français</w:t>
            </w:r>
          </w:p>
        </w:tc>
        <w:tc>
          <w:tcPr>
            <w:tcW w:type="dxa" w:w="4827"/>
            <w:shd w:fill="EAF3E8"/>
          </w:tcPr>
          <w:p>
            <w:pPr>
              <w:jc w:val="right"/>
              <w:bidi w:val="1"/>
            </w:pPr>
            <w:r/>
            <w:r>
              <w:rPr>
                <w:rFonts w:ascii="DejaVu Sans" w:hAnsi="DejaVu Sans" w:eastAsia="DejaVu Sans" w:cs="DejaVu Sans"/>
                <w:b/>
                <w:sz w:val="22"/>
                <w:rtl w:val="1"/>
              </w:rPr>
              <w:t>العربية</w:t>
            </w:r>
          </w:p>
        </w:tc>
        <w:tc>
          <w:tcPr>
            <w:tcW w:type="dxa" w:w="4827"/>
            <w:shd w:fill="EAF3E8"/>
          </w:tcPr>
          <w:p>
            <w:pPr>
              <w:jc w:val="left"/>
            </w:pPr>
            <w:r/>
            <w:r>
              <w:rPr>
                <w:rFonts w:ascii="DejaVu Sans" w:hAnsi="DejaVu Sans" w:eastAsia="DejaVu Sans" w:cs="DejaVu Sans"/>
                <w:b/>
                <w:sz w:val="22"/>
              </w:rPr>
              <w:t>Pts</w:t>
            </w:r>
          </w:p>
        </w:tc>
      </w:tr>
      <w:tr>
        <w:tc>
          <w:tcPr>
            <w:tcW w:type="dxa" w:w="6803"/>
          </w:tcPr>
          <w:p>
            <w:pPr>
              <w:jc w:val="left"/>
            </w:pPr>
            <w:r/>
            <w:r>
              <w:rPr>
                <w:rFonts w:ascii="DejaVu Sans" w:hAnsi="DejaVu Sans" w:eastAsia="DejaVu Sans" w:cs="DejaVu Sans"/>
                <w:b w:val="0"/>
                <w:sz w:val="18"/>
              </w:rPr>
              <w:t>1. Nombres naturels</w:t>
              <w:br/>
              <w:t>a) Décompose : 9 608 050.</w:t>
              <w:br/>
              <w:t>b) Écris en lettres : 2 070 304.</w:t>
              <w:br/>
              <w:t>c) Complète : 5 679 000 &lt; … &lt; 5 681 000 avec un nombre convenable.</w:t>
            </w:r>
          </w:p>
        </w:tc>
        <w:tc>
          <w:tcPr>
            <w:tcW w:type="dxa" w:w="6803"/>
          </w:tcPr>
          <w:p>
            <w:pPr>
              <w:jc w:val="right"/>
              <w:bidi w:val="1"/>
            </w:pPr>
            <w:r/>
            <w:r>
              <w:rPr>
                <w:rFonts w:ascii="DejaVu Sans" w:hAnsi="DejaVu Sans" w:eastAsia="DejaVu Sans" w:cs="DejaVu Sans"/>
                <w:b w:val="0"/>
                <w:sz w:val="20"/>
                <w:rtl w:val="1"/>
              </w:rPr>
              <w:t>١. الأعداد الصحيحة الطبيعية</w:t>
              <w:br/>
              <w:t>أ) فكك العدد: 9 608 050.</w:t>
              <w:br/>
              <w:t>ب) اكتب بالحروف: 2 070 304.</w:t>
              <w:br/>
              <w:t>ج) أكمل بعدد مناسب: 5 679 000 &lt; … &lt; 5 681 000.</w:t>
            </w:r>
          </w:p>
        </w:tc>
        <w:tc>
          <w:tcPr>
            <w:tcW w:type="dxa" w:w="737"/>
          </w:tcPr>
          <w:p>
            <w:pPr>
              <w:jc w:val="left"/>
            </w:pPr>
            <w:r/>
            <w:r>
              <w:rPr>
                <w:rFonts w:ascii="DejaVu Sans" w:hAnsi="DejaVu Sans" w:eastAsia="DejaVu Sans" w:cs="DejaVu Sans"/>
                <w:b w:val="0"/>
                <w:sz w:val="18"/>
              </w:rPr>
              <w:t>4</w:t>
            </w:r>
          </w:p>
        </w:tc>
      </w:tr>
      <w:tr>
        <w:tc>
          <w:tcPr>
            <w:tcW w:type="dxa" w:w="6803"/>
          </w:tcPr>
          <w:p>
            <w:pPr>
              <w:jc w:val="left"/>
            </w:pPr>
            <w:r/>
            <w:r>
              <w:rPr>
                <w:rFonts w:ascii="DejaVu Sans" w:hAnsi="DejaVu Sans" w:eastAsia="DejaVu Sans" w:cs="DejaVu Sans"/>
                <w:b w:val="0"/>
                <w:sz w:val="18"/>
              </w:rPr>
              <w:t>2. Nombres décimaux</w:t>
              <w:br/>
              <w:t>a) 125,4 + 8,075</w:t>
              <w:br/>
              <w:t>b) 40,02 − 9,8</w:t>
              <w:br/>
              <w:t>c) Compare : 12,305 … 12,35.</w:t>
            </w:r>
          </w:p>
        </w:tc>
        <w:tc>
          <w:tcPr>
            <w:tcW w:type="dxa" w:w="6803"/>
          </w:tcPr>
          <w:p>
            <w:pPr>
              <w:jc w:val="right"/>
              <w:bidi w:val="1"/>
            </w:pPr>
            <w:r/>
            <w:r>
              <w:rPr>
                <w:rFonts w:ascii="DejaVu Sans" w:hAnsi="DejaVu Sans" w:eastAsia="DejaVu Sans" w:cs="DejaVu Sans"/>
                <w:b w:val="0"/>
                <w:sz w:val="20"/>
                <w:rtl w:val="1"/>
              </w:rPr>
              <w:t>٢. الأعداد العشرية</w:t>
              <w:br/>
              <w:t>أ) 125,4 + 8,075</w:t>
              <w:br/>
              <w:t>ب) 40,02 − 9,8</w:t>
              <w:br/>
              <w:t>ج) قارن: 12,305 … 12,35.</w:t>
            </w:r>
          </w:p>
        </w:tc>
        <w:tc>
          <w:tcPr>
            <w:tcW w:type="dxa" w:w="737"/>
          </w:tcPr>
          <w:p>
            <w:pPr>
              <w:jc w:val="left"/>
            </w:pPr>
            <w:r/>
            <w:r>
              <w:rPr>
                <w:rFonts w:ascii="DejaVu Sans" w:hAnsi="DejaVu Sans" w:eastAsia="DejaVu Sans" w:cs="DejaVu Sans"/>
                <w:b w:val="0"/>
                <w:sz w:val="18"/>
              </w:rPr>
              <w:t>4</w:t>
            </w:r>
          </w:p>
        </w:tc>
      </w:tr>
      <w:tr>
        <w:tc>
          <w:tcPr>
            <w:tcW w:type="dxa" w:w="6803"/>
          </w:tcPr>
          <w:p>
            <w:pPr>
              <w:jc w:val="left"/>
            </w:pPr>
            <w:r/>
            <w:r>
              <w:rPr>
                <w:rFonts w:ascii="DejaVu Sans" w:hAnsi="DejaVu Sans" w:eastAsia="DejaVu Sans" w:cs="DejaVu Sans"/>
                <w:b w:val="0"/>
                <w:sz w:val="18"/>
              </w:rPr>
              <w:t>3. Division euclidienne</w:t>
              <w:br/>
              <w:t>Effectue la division euclidienne de 9 845 par 42. Indique le quotient, le reste et vérifie.</w:t>
            </w:r>
          </w:p>
        </w:tc>
        <w:tc>
          <w:tcPr>
            <w:tcW w:type="dxa" w:w="6803"/>
          </w:tcPr>
          <w:p>
            <w:pPr>
              <w:jc w:val="right"/>
              <w:bidi w:val="1"/>
            </w:pPr>
            <w:r/>
            <w:r>
              <w:rPr>
                <w:rFonts w:ascii="DejaVu Sans" w:hAnsi="DejaVu Sans" w:eastAsia="DejaVu Sans" w:cs="DejaVu Sans"/>
                <w:b w:val="0"/>
                <w:sz w:val="20"/>
                <w:rtl w:val="1"/>
              </w:rPr>
              <w:t>٣. القسمة الإقليدية</w:t>
              <w:br/>
              <w:t>أنجز القسمة الإقليدية للعدد 9 845 على 42. حدد الخارج والباقي وتحقق.</w:t>
            </w:r>
          </w:p>
        </w:tc>
        <w:tc>
          <w:tcPr>
            <w:tcW w:type="dxa" w:w="737"/>
          </w:tcPr>
          <w:p>
            <w:pPr>
              <w:jc w:val="left"/>
            </w:pPr>
            <w:r/>
            <w:r>
              <w:rPr>
                <w:rFonts w:ascii="DejaVu Sans" w:hAnsi="DejaVu Sans" w:eastAsia="DejaVu Sans" w:cs="DejaVu Sans"/>
                <w:b w:val="0"/>
                <w:sz w:val="18"/>
              </w:rPr>
              <w:t>4</w:t>
            </w:r>
          </w:p>
        </w:tc>
      </w:tr>
      <w:tr>
        <w:tc>
          <w:tcPr>
            <w:tcW w:type="dxa" w:w="6803"/>
          </w:tcPr>
          <w:p>
            <w:pPr>
              <w:jc w:val="left"/>
            </w:pPr>
            <w:r/>
            <w:r>
              <w:rPr>
                <w:rFonts w:ascii="DejaVu Sans" w:hAnsi="DejaVu Sans" w:eastAsia="DejaVu Sans" w:cs="DejaVu Sans"/>
                <w:b w:val="0"/>
                <w:sz w:val="18"/>
              </w:rPr>
              <w:t>4. Fractions</w:t>
              <w:br/>
              <w:t>a) Simplifie : 32/48.</w:t>
              <w:br/>
              <w:t>b) Compare : 4/7 et 5/9.</w:t>
              <w:br/>
              <w:t>c) Calcule : 3/5 + 7/10.</w:t>
            </w:r>
          </w:p>
        </w:tc>
        <w:tc>
          <w:tcPr>
            <w:tcW w:type="dxa" w:w="6803"/>
          </w:tcPr>
          <w:p>
            <w:pPr>
              <w:jc w:val="right"/>
              <w:bidi w:val="1"/>
            </w:pPr>
            <w:r/>
            <w:r>
              <w:rPr>
                <w:rFonts w:ascii="DejaVu Sans" w:hAnsi="DejaVu Sans" w:eastAsia="DejaVu Sans" w:cs="DejaVu Sans"/>
                <w:b w:val="0"/>
                <w:sz w:val="20"/>
                <w:rtl w:val="1"/>
              </w:rPr>
              <w:t>٤. الأعداد الكسرية</w:t>
              <w:br/>
              <w:t>أ) اختزل: 32/48.</w:t>
              <w:br/>
              <w:t>ب) قارن: 4/7 و 5/9.</w:t>
              <w:br/>
              <w:t>ج) احسب: 3/5 + 7/10.</w:t>
            </w:r>
          </w:p>
        </w:tc>
        <w:tc>
          <w:tcPr>
            <w:tcW w:type="dxa" w:w="737"/>
          </w:tcPr>
          <w:p>
            <w:pPr>
              <w:jc w:val="left"/>
            </w:pPr>
            <w:r/>
            <w:r>
              <w:rPr>
                <w:rFonts w:ascii="DejaVu Sans" w:hAnsi="DejaVu Sans" w:eastAsia="DejaVu Sans" w:cs="DejaVu Sans"/>
                <w:b w:val="0"/>
                <w:sz w:val="18"/>
              </w:rPr>
              <w:t>4</w:t>
            </w:r>
          </w:p>
        </w:tc>
      </w:tr>
      <w:tr>
        <w:tc>
          <w:tcPr>
            <w:tcW w:type="dxa" w:w="6803"/>
          </w:tcPr>
          <w:p>
            <w:pPr>
              <w:jc w:val="left"/>
            </w:pPr>
            <w:r/>
            <w:r>
              <w:rPr>
                <w:rFonts w:ascii="DejaVu Sans" w:hAnsi="DejaVu Sans" w:eastAsia="DejaVu Sans" w:cs="DejaVu Sans"/>
                <w:b w:val="0"/>
                <w:sz w:val="18"/>
              </w:rPr>
              <w:t>5. Proportionnalité</w:t>
              <w:br/>
              <w:t>Dans une recette, il faut 250 g de farine pour 4 personnes.</w:t>
              <w:br/>
              <w:t>a) Quelle quantité pour 12 personnes ?</w:t>
              <w:br/>
              <w:t>b) Pour combien de personnes peut-on préparer la recette avec 500 g ?</w:t>
            </w:r>
          </w:p>
        </w:tc>
        <w:tc>
          <w:tcPr>
            <w:tcW w:type="dxa" w:w="6803"/>
          </w:tcPr>
          <w:p>
            <w:pPr>
              <w:jc w:val="right"/>
              <w:bidi w:val="1"/>
            </w:pPr>
            <w:r/>
            <w:r>
              <w:rPr>
                <w:rFonts w:ascii="DejaVu Sans" w:hAnsi="DejaVu Sans" w:eastAsia="DejaVu Sans" w:cs="DejaVu Sans"/>
                <w:b w:val="0"/>
                <w:sz w:val="20"/>
                <w:rtl w:val="1"/>
              </w:rPr>
              <w:t>٥. التناسبية</w:t>
              <w:br/>
              <w:t>في وصفة نحتاج إلى 250 غ من الدقيق لأربعة أشخاص.</w:t>
              <w:br/>
              <w:t>أ) ما الكمية اللازمة ل 12 شخصا؟</w:t>
              <w:br/>
              <w:t>ب) لكم شخصا تكفي 500 غ؟</w:t>
            </w:r>
          </w:p>
        </w:tc>
        <w:tc>
          <w:tcPr>
            <w:tcW w:type="dxa" w:w="737"/>
          </w:tcPr>
          <w:p>
            <w:pPr>
              <w:jc w:val="left"/>
            </w:pPr>
            <w:r/>
            <w:r>
              <w:rPr>
                <w:rFonts w:ascii="DejaVu Sans" w:hAnsi="DejaVu Sans" w:eastAsia="DejaVu Sans" w:cs="DejaVu Sans"/>
                <w:b w:val="0"/>
                <w:sz w:val="18"/>
              </w:rPr>
              <w:t>4</w:t>
            </w:r>
          </w:p>
        </w:tc>
      </w:tr>
    </w:tbl>
    <w:p>
      <w:pPr>
        <w:jc w:val="center"/>
      </w:pPr>
      <w:r>
        <w:rPr>
          <w:rFonts w:ascii="DejaVu Sans" w:hAnsi="DejaVu Sans" w:eastAsia="DejaVu Sans" w:cs="DejaVu Sans"/>
          <w:b w:val="0"/>
          <w:sz w:val="16"/>
        </w:rPr>
        <w:t>Documento creado como prueba mínima de diagnóstico para alumnado marroquí recién llegado al IES.</w:t>
      </w:r>
    </w:p>
    <w:sectPr w:rsidR="00FC693F" w:rsidRPr="0006063C" w:rsidSect="00034616">
      <w:pgSz w:w="15840" w:h="12240" w:orient="landscape"/>
      <w:pgMar w:top="680" w:right="680" w:bottom="680" w:left="6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DejaVu Sans" w:hAnsi="DejaVu Sans" w:cs="DejaVu Sans"/>
      <w:sz w:val="20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