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DejaVu Sans" w:hAnsi="DejaVu Sans" w:eastAsia="DejaVu Sans" w:cs="DejaVu Sans"/>
          <w:b/>
          <w:sz w:val="32"/>
        </w:rPr>
        <w:t>Prueba mínima 4 — Mathématiques 6e primaire / الرياضيات السادس ابتدائي</w:t>
      </w:r>
    </w:p>
    <w:p>
      <w:pPr>
        <w:jc w:val="center"/>
      </w:pPr>
      <w:r>
        <w:rPr>
          <w:rFonts w:ascii="DejaVu Sans" w:hAnsi="DejaVu Sans" w:eastAsia="DejaVu Sans" w:cs="DejaVu Sans"/>
          <w:b/>
          <w:sz w:val="22"/>
        </w:rPr>
        <w:t>Diagnostic rapide · 45–60 min · Total: 20 points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620"/>
        <w:gridCol w:w="3620"/>
        <w:gridCol w:w="3620"/>
        <w:gridCol w:w="3620"/>
      </w:tblGrid>
      <w:tr>
        <w:tc>
          <w:tcPr>
            <w:tcW w:type="dxa" w:w="3620"/>
            <w:vAlign w:val="center"/>
          </w:tcPr>
          <w:p>
            <w:r>
              <w:rPr>
                <w:rFonts w:ascii="DejaVu Sans" w:hAnsi="DejaVu Sans"/>
                <w:sz w:val="18"/>
              </w:rPr>
              <w:t>Nom / الاسم:</w:t>
            </w:r>
          </w:p>
        </w:tc>
        <w:tc>
          <w:tcPr>
            <w:tcW w:type="dxa" w:w="3620"/>
            <w:vAlign w:val="center"/>
          </w:tcPr>
          <w:p>
            <w:r>
              <w:rPr>
                <w:rFonts w:ascii="DejaVu Sans" w:hAnsi="DejaVu Sans"/>
                <w:sz w:val="18"/>
              </w:rPr>
            </w:r>
          </w:p>
        </w:tc>
        <w:tc>
          <w:tcPr>
            <w:tcW w:type="dxa" w:w="3620"/>
            <w:vAlign w:val="center"/>
          </w:tcPr>
          <w:p>
            <w:r>
              <w:rPr>
                <w:rFonts w:ascii="DejaVu Sans" w:hAnsi="DejaVu Sans"/>
                <w:sz w:val="18"/>
              </w:rPr>
              <w:t>Classe / القسم:</w:t>
            </w:r>
          </w:p>
        </w:tc>
        <w:tc>
          <w:tcPr>
            <w:tcW w:type="dxa" w:w="3620"/>
            <w:vAlign w:val="center"/>
          </w:tcPr>
          <w:p>
            <w:r>
              <w:rPr>
                <w:rFonts w:ascii="DejaVu Sans" w:hAnsi="DejaVu Sans"/>
                <w:sz w:val="18"/>
              </w:rPr>
            </w:r>
          </w:p>
        </w:tc>
      </w:tr>
      <w:tr>
        <w:tc>
          <w:tcPr>
            <w:tcW w:type="dxa" w:w="3620"/>
            <w:vAlign w:val="center"/>
          </w:tcPr>
          <w:p>
            <w:r>
              <w:rPr>
                <w:rFonts w:ascii="DejaVu Sans" w:hAnsi="DejaVu Sans"/>
                <w:sz w:val="18"/>
              </w:rPr>
              <w:t>Date / التاريخ:</w:t>
            </w:r>
          </w:p>
        </w:tc>
        <w:tc>
          <w:tcPr>
            <w:tcW w:type="dxa" w:w="3620"/>
            <w:vAlign w:val="center"/>
          </w:tcPr>
          <w:p>
            <w:r>
              <w:rPr>
                <w:rFonts w:ascii="DejaVu Sans" w:hAnsi="DejaVu Sans"/>
                <w:sz w:val="18"/>
              </w:rPr>
            </w:r>
          </w:p>
        </w:tc>
        <w:tc>
          <w:tcPr>
            <w:tcW w:type="dxa" w:w="3620"/>
            <w:vAlign w:val="center"/>
          </w:tcPr>
          <w:p>
            <w:r>
              <w:rPr>
                <w:rFonts w:ascii="DejaVu Sans" w:hAnsi="DejaVu Sans"/>
                <w:sz w:val="18"/>
              </w:rPr>
              <w:t>Durée / المدة:</w:t>
            </w:r>
          </w:p>
        </w:tc>
        <w:tc>
          <w:tcPr>
            <w:tcW w:type="dxa" w:w="3620"/>
            <w:vAlign w:val="center"/>
          </w:tcPr>
          <w:p>
            <w:r>
              <w:rPr>
                <w:rFonts w:ascii="DejaVu Sans" w:hAnsi="DejaVu Sans"/>
                <w:sz w:val="18"/>
              </w:rPr>
              <w:t>45–60 min</w:t>
            </w:r>
          </w:p>
        </w:tc>
      </w:tr>
    </w:tbl>
    <w:p/>
    <w:p>
      <w:r>
        <w:rPr>
          <w:rFonts w:ascii="DejaVu Sans" w:hAnsi="DejaVu Sans" w:eastAsia="DejaVu Sans" w:cs="DejaVu Sans"/>
          <w:b w:val="0"/>
          <w:sz w:val="18"/>
        </w:rPr>
        <w:t>Consigne: réponds directement sur la feuille ou sur une copie. / التعليمات: أجب مباشرة على الورقة أو في ورقة منفصلة.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827"/>
        <w:gridCol w:w="4827"/>
        <w:gridCol w:w="4827"/>
      </w:tblGrid>
      <w:tr>
        <w:tc>
          <w:tcPr>
            <w:tcW w:type="dxa" w:w="4827"/>
            <w:shd w:fill="EAF3E8"/>
          </w:tcPr>
          <w:p>
            <w:pPr>
              <w:jc w:val="left"/>
            </w:pPr>
            <w:r/>
            <w:r>
              <w:rPr>
                <w:rFonts w:ascii="DejaVu Sans" w:hAnsi="DejaVu Sans" w:eastAsia="DejaVu Sans" w:cs="DejaVu Sans"/>
                <w:b/>
                <w:sz w:val="22"/>
              </w:rPr>
              <w:t>Français</w:t>
            </w:r>
          </w:p>
        </w:tc>
        <w:tc>
          <w:tcPr>
            <w:tcW w:type="dxa" w:w="4827"/>
            <w:shd w:fill="EAF3E8"/>
          </w:tcPr>
          <w:p>
            <w:pPr>
              <w:jc w:val="right"/>
              <w:bidi w:val="1"/>
            </w:pPr>
            <w:r/>
            <w:r>
              <w:rPr>
                <w:rFonts w:ascii="DejaVu Sans" w:hAnsi="DejaVu Sans" w:eastAsia="DejaVu Sans" w:cs="DejaVu Sans"/>
                <w:b/>
                <w:sz w:val="22"/>
                <w:rtl w:val="1"/>
              </w:rPr>
              <w:t>العربية</w:t>
            </w:r>
          </w:p>
        </w:tc>
        <w:tc>
          <w:tcPr>
            <w:tcW w:type="dxa" w:w="4827"/>
            <w:shd w:fill="EAF3E8"/>
          </w:tcPr>
          <w:p>
            <w:pPr>
              <w:jc w:val="left"/>
            </w:pPr>
            <w:r/>
            <w:r>
              <w:rPr>
                <w:rFonts w:ascii="DejaVu Sans" w:hAnsi="DejaVu Sans" w:eastAsia="DejaVu Sans" w:cs="DejaVu Sans"/>
                <w:b/>
                <w:sz w:val="22"/>
              </w:rPr>
              <w:t>Pts</w:t>
            </w:r>
          </w:p>
        </w:tc>
      </w:tr>
      <w:tr>
        <w:tc>
          <w:tcPr>
            <w:tcW w:type="dxa" w:w="6803"/>
          </w:tcPr>
          <w:p>
            <w:pPr>
              <w:jc w:val="left"/>
            </w:pPr>
            <w:r/>
            <w:r>
              <w:rPr>
                <w:rFonts w:ascii="DejaVu Sans" w:hAnsi="DejaVu Sans" w:eastAsia="DejaVu Sans" w:cs="DejaVu Sans"/>
                <w:b w:val="0"/>
                <w:sz w:val="18"/>
              </w:rPr>
              <w:t>1. Nombres naturels</w:t>
              <w:br/>
              <w:t>a) Écris en chiffres : huit millions cinq cent mille trente.</w:t>
              <w:br/>
              <w:t>b) Range dans l’ordre croissant : 6 700 070 ; 6 070 700 ; 6 707 000.</w:t>
              <w:br/>
              <w:t>c) Décompose : 3 408 006.</w:t>
            </w:r>
          </w:p>
        </w:tc>
        <w:tc>
          <w:tcPr>
            <w:tcW w:type="dxa" w:w="6803"/>
          </w:tcPr>
          <w:p>
            <w:pPr>
              <w:jc w:val="right"/>
              <w:bidi w:val="1"/>
            </w:pPr>
            <w:r/>
            <w:r>
              <w:rPr>
                <w:rFonts w:ascii="DejaVu Sans" w:hAnsi="DejaVu Sans" w:eastAsia="DejaVu Sans" w:cs="DejaVu Sans"/>
                <w:b w:val="0"/>
                <w:sz w:val="20"/>
                <w:rtl w:val="1"/>
              </w:rPr>
              <w:t>١. الأعداد الصحيحة الطبيعية</w:t>
              <w:br/>
              <w:t>أ) اكتب بالأرقام: ثمانية ملايين وخمسمائة ألف وثلاثون.</w:t>
              <w:br/>
              <w:t>ب) رتب تصاعديا: 6 700 070 ؛ 6 070 700 ؛ 6 707 000.</w:t>
              <w:br/>
              <w:t>ج) فكك العدد: 3 408 006.</w:t>
            </w:r>
          </w:p>
        </w:tc>
        <w:tc>
          <w:tcPr>
            <w:tcW w:type="dxa" w:w="737"/>
          </w:tcPr>
          <w:p>
            <w:pPr>
              <w:jc w:val="left"/>
            </w:pPr>
            <w:r/>
            <w:r>
              <w:rPr>
                <w:rFonts w:ascii="DejaVu Sans" w:hAnsi="DejaVu Sans" w:eastAsia="DejaVu Sans" w:cs="DejaVu Sans"/>
                <w:b w:val="0"/>
                <w:sz w:val="18"/>
              </w:rPr>
              <w:t>4</w:t>
            </w:r>
          </w:p>
        </w:tc>
      </w:tr>
      <w:tr>
        <w:tc>
          <w:tcPr>
            <w:tcW w:type="dxa" w:w="6803"/>
          </w:tcPr>
          <w:p>
            <w:pPr>
              <w:jc w:val="left"/>
            </w:pPr>
            <w:r/>
            <w:r>
              <w:rPr>
                <w:rFonts w:ascii="DejaVu Sans" w:hAnsi="DejaVu Sans" w:eastAsia="DejaVu Sans" w:cs="DejaVu Sans"/>
                <w:b w:val="0"/>
                <w:sz w:val="18"/>
              </w:rPr>
              <w:t>2. Nombres décimaux</w:t>
              <w:br/>
              <w:t>Calcule :</w:t>
              <w:br/>
              <w:t>a) 72,06 + 15,905</w:t>
              <w:br/>
              <w:t>b) 100 − 36,48</w:t>
              <w:br/>
              <w:t>c) Encadre 14,27 entre deux entiers consécutifs.</w:t>
            </w:r>
          </w:p>
        </w:tc>
        <w:tc>
          <w:tcPr>
            <w:tcW w:type="dxa" w:w="6803"/>
          </w:tcPr>
          <w:p>
            <w:pPr>
              <w:jc w:val="right"/>
              <w:bidi w:val="1"/>
            </w:pPr>
            <w:r/>
            <w:r>
              <w:rPr>
                <w:rFonts w:ascii="DejaVu Sans" w:hAnsi="DejaVu Sans" w:eastAsia="DejaVu Sans" w:cs="DejaVu Sans"/>
                <w:b w:val="0"/>
                <w:sz w:val="20"/>
                <w:rtl w:val="1"/>
              </w:rPr>
              <w:t>٢. الأعداد العشرية</w:t>
              <w:br/>
              <w:t>احسب:</w:t>
              <w:br/>
              <w:t>أ) 72,06 + 15,905</w:t>
              <w:br/>
              <w:t>ب) 100 − 36,48</w:t>
              <w:br/>
              <w:t>ج) حصر 14,27 بين عددين صحيحين متتاليين.</w:t>
            </w:r>
          </w:p>
        </w:tc>
        <w:tc>
          <w:tcPr>
            <w:tcW w:type="dxa" w:w="737"/>
          </w:tcPr>
          <w:p>
            <w:pPr>
              <w:jc w:val="left"/>
            </w:pPr>
            <w:r/>
            <w:r>
              <w:rPr>
                <w:rFonts w:ascii="DejaVu Sans" w:hAnsi="DejaVu Sans" w:eastAsia="DejaVu Sans" w:cs="DejaVu Sans"/>
                <w:b w:val="0"/>
                <w:sz w:val="18"/>
              </w:rPr>
              <w:t>4</w:t>
            </w:r>
          </w:p>
        </w:tc>
      </w:tr>
      <w:tr>
        <w:tc>
          <w:tcPr>
            <w:tcW w:type="dxa" w:w="6803"/>
          </w:tcPr>
          <w:p>
            <w:pPr>
              <w:jc w:val="left"/>
            </w:pPr>
            <w:r/>
            <w:r>
              <w:rPr>
                <w:rFonts w:ascii="DejaVu Sans" w:hAnsi="DejaVu Sans" w:eastAsia="DejaVu Sans" w:cs="DejaVu Sans"/>
                <w:b w:val="0"/>
                <w:sz w:val="18"/>
              </w:rPr>
              <w:t>3. Division euclidienne</w:t>
              <w:br/>
              <w:t>Effectue la division euclidienne de 12 458 par 37. Indique le quotient, le reste et vérifie.</w:t>
            </w:r>
          </w:p>
        </w:tc>
        <w:tc>
          <w:tcPr>
            <w:tcW w:type="dxa" w:w="6803"/>
          </w:tcPr>
          <w:p>
            <w:pPr>
              <w:jc w:val="right"/>
              <w:bidi w:val="1"/>
            </w:pPr>
            <w:r/>
            <w:r>
              <w:rPr>
                <w:rFonts w:ascii="DejaVu Sans" w:hAnsi="DejaVu Sans" w:eastAsia="DejaVu Sans" w:cs="DejaVu Sans"/>
                <w:b w:val="0"/>
                <w:sz w:val="20"/>
                <w:rtl w:val="1"/>
              </w:rPr>
              <w:t>٣. القسمة الإقليدية</w:t>
              <w:br/>
              <w:t>أنجز القسمة الإقليدية للعدد 12 458 على 37. حدد الخارج والباقي وتحقق.</w:t>
            </w:r>
          </w:p>
        </w:tc>
        <w:tc>
          <w:tcPr>
            <w:tcW w:type="dxa" w:w="737"/>
          </w:tcPr>
          <w:p>
            <w:pPr>
              <w:jc w:val="left"/>
            </w:pPr>
            <w:r/>
            <w:r>
              <w:rPr>
                <w:rFonts w:ascii="DejaVu Sans" w:hAnsi="DejaVu Sans" w:eastAsia="DejaVu Sans" w:cs="DejaVu Sans"/>
                <w:b w:val="0"/>
                <w:sz w:val="18"/>
              </w:rPr>
              <w:t>4</w:t>
            </w:r>
          </w:p>
        </w:tc>
      </w:tr>
      <w:tr>
        <w:tc>
          <w:tcPr>
            <w:tcW w:type="dxa" w:w="6803"/>
          </w:tcPr>
          <w:p>
            <w:pPr>
              <w:jc w:val="left"/>
            </w:pPr>
            <w:r/>
            <w:r>
              <w:rPr>
                <w:rFonts w:ascii="DejaVu Sans" w:hAnsi="DejaVu Sans" w:eastAsia="DejaVu Sans" w:cs="DejaVu Sans"/>
                <w:b w:val="0"/>
                <w:sz w:val="18"/>
              </w:rPr>
              <w:t>4. Fractions</w:t>
              <w:br/>
              <w:t>a) Simplifie : 45/60.</w:t>
              <w:br/>
              <w:t>b) Compare : 2/3 et 5/8.</w:t>
              <w:br/>
              <w:t>c) Calcule : 5/6 − 1/4.</w:t>
            </w:r>
          </w:p>
        </w:tc>
        <w:tc>
          <w:tcPr>
            <w:tcW w:type="dxa" w:w="6803"/>
          </w:tcPr>
          <w:p>
            <w:pPr>
              <w:jc w:val="right"/>
              <w:bidi w:val="1"/>
            </w:pPr>
            <w:r/>
            <w:r>
              <w:rPr>
                <w:rFonts w:ascii="DejaVu Sans" w:hAnsi="DejaVu Sans" w:eastAsia="DejaVu Sans" w:cs="DejaVu Sans"/>
                <w:b w:val="0"/>
                <w:sz w:val="20"/>
                <w:rtl w:val="1"/>
              </w:rPr>
              <w:t>٤. الأعداد الكسرية</w:t>
              <w:br/>
              <w:t>أ) اختزل: 45/60.</w:t>
              <w:br/>
              <w:t>ب) قارن: 2/3 و 5/8.</w:t>
              <w:br/>
              <w:t>ج) احسب: 5/6 − 1/4.</w:t>
            </w:r>
          </w:p>
        </w:tc>
        <w:tc>
          <w:tcPr>
            <w:tcW w:type="dxa" w:w="737"/>
          </w:tcPr>
          <w:p>
            <w:pPr>
              <w:jc w:val="left"/>
            </w:pPr>
            <w:r/>
            <w:r>
              <w:rPr>
                <w:rFonts w:ascii="DejaVu Sans" w:hAnsi="DejaVu Sans" w:eastAsia="DejaVu Sans" w:cs="DejaVu Sans"/>
                <w:b w:val="0"/>
                <w:sz w:val="18"/>
              </w:rPr>
              <w:t>4</w:t>
            </w:r>
          </w:p>
        </w:tc>
      </w:tr>
      <w:tr>
        <w:tc>
          <w:tcPr>
            <w:tcW w:type="dxa" w:w="6803"/>
          </w:tcPr>
          <w:p>
            <w:pPr>
              <w:jc w:val="left"/>
            </w:pPr>
            <w:r/>
            <w:r>
              <w:rPr>
                <w:rFonts w:ascii="DejaVu Sans" w:hAnsi="DejaVu Sans" w:eastAsia="DejaVu Sans" w:cs="DejaVu Sans"/>
                <w:b w:val="0"/>
                <w:sz w:val="18"/>
              </w:rPr>
              <w:t>5. Proportionnalité</w:t>
              <w:br/>
              <w:t>Une carte a une échelle de 1 cm pour 5 km.</w:t>
              <w:br/>
              <w:t>a) Sur la carte, deux villes sont séparées par 7 cm. Quelle est la distance réelle ?</w:t>
              <w:br/>
              <w:t>b) Une distance réelle de 45 km correspond à combien de cm sur la carte ?</w:t>
            </w:r>
          </w:p>
        </w:tc>
        <w:tc>
          <w:tcPr>
            <w:tcW w:type="dxa" w:w="6803"/>
          </w:tcPr>
          <w:p>
            <w:pPr>
              <w:jc w:val="right"/>
              <w:bidi w:val="1"/>
            </w:pPr>
            <w:r/>
            <w:r>
              <w:rPr>
                <w:rFonts w:ascii="DejaVu Sans" w:hAnsi="DejaVu Sans" w:eastAsia="DejaVu Sans" w:cs="DejaVu Sans"/>
                <w:b w:val="0"/>
                <w:sz w:val="20"/>
                <w:rtl w:val="1"/>
              </w:rPr>
              <w:t>٥. التناسبية</w:t>
              <w:br/>
              <w:t>خريطة سلمها: 1 سم يمثل 5 كلم.</w:t>
              <w:br/>
              <w:t>أ) المسافة بين مدينتين على الخريطة 7 سم. ما المسافة الحقيقية؟</w:t>
              <w:br/>
              <w:t>ب) مسافة حقيقية قدرها 45 كلم تمثل كم سنتيمترا على الخريطة؟</w:t>
            </w:r>
          </w:p>
        </w:tc>
        <w:tc>
          <w:tcPr>
            <w:tcW w:type="dxa" w:w="737"/>
          </w:tcPr>
          <w:p>
            <w:pPr>
              <w:jc w:val="left"/>
            </w:pPr>
            <w:r/>
            <w:r>
              <w:rPr>
                <w:rFonts w:ascii="DejaVu Sans" w:hAnsi="DejaVu Sans" w:eastAsia="DejaVu Sans" w:cs="DejaVu Sans"/>
                <w:b w:val="0"/>
                <w:sz w:val="18"/>
              </w:rPr>
              <w:t>4</w:t>
            </w:r>
          </w:p>
        </w:tc>
      </w:tr>
    </w:tbl>
    <w:p>
      <w:pPr>
        <w:jc w:val="center"/>
      </w:pPr>
      <w:r>
        <w:rPr>
          <w:rFonts w:ascii="DejaVu Sans" w:hAnsi="DejaVu Sans" w:eastAsia="DejaVu Sans" w:cs="DejaVu Sans"/>
          <w:b w:val="0"/>
          <w:sz w:val="16"/>
        </w:rPr>
        <w:t>Documento creado como prueba mínima de diagnóstico para alumnado marroquí recién llegado al IES.</w:t>
      </w:r>
    </w:p>
    <w:sectPr w:rsidR="00FC693F" w:rsidRPr="0006063C" w:rsidSect="00034616">
      <w:pgSz w:w="15840" w:h="12240" w:orient="landscape"/>
      <w:pgMar w:top="680" w:right="680" w:bottom="680" w:left="6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DejaVu Sans" w:hAnsi="DejaVu Sans" w:cs="DejaVu Sans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