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DejaVu Sans" w:hAnsi="DejaVu Sans" w:eastAsia="DejaVu Sans" w:cs="DejaVu Sans"/>
          <w:b/>
          <w:sz w:val="32"/>
        </w:rPr>
        <w:t>Soluciones — Prueba mínima 1 / التصحيح</w:t>
      </w:r>
    </w:p>
    <w:p>
      <w:pPr>
        <w:jc w:val="center"/>
      </w:pPr>
      <w:r>
        <w:rPr>
          <w:rFonts w:ascii="DejaVu Sans" w:hAnsi="DejaVu Sans" w:eastAsia="DejaVu Sans" w:cs="DejaVu Sans"/>
          <w:b/>
          <w:sz w:val="22"/>
        </w:rPr>
        <w:t>Mathématiques 6e primaire · الرياضيات السادس ابتدائي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Français</w:t>
            </w:r>
          </w:p>
        </w:tc>
        <w:tc>
          <w:tcPr>
            <w:tcW w:type="dxa" w:w="4827"/>
            <w:shd w:fill="EAF3E8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/>
                <w:sz w:val="22"/>
                <w:rtl w:val="1"/>
              </w:rPr>
              <w:t>العربية</w:t>
            </w:r>
          </w:p>
        </w:tc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Pts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1</w:t>
              <w:br/>
              <w:t>a) 4 305 018 = quatre millions trois cent cinq mille dix-huit.</w:t>
              <w:br/>
              <w:t>b) 7 020 409 = 7 000 000 + 20 000 + 400 + 9.</w:t>
              <w:br/>
              <w:t>c) 3 405 900 &lt; 3 450 900 &lt; 3 504 900.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1</w:t>
              <w:br/>
              <w:t>أ) أربعة ملايين وثلاثمائة وخمسة آلاف وثمانية عشر.</w:t>
              <w:br/>
              <w:t>ب) 7 020 409 = 7 000 000 + 20 000 + 400 + 9.</w:t>
              <w:br/>
              <w:t>ج) 3 405 900 &lt; 3 450 900 &lt; 3 504 900.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2</w:t>
              <w:br/>
              <w:t>a) 35,48 + 7,6 = 43,08.</w:t>
              <w:br/>
              <w:t>b) 82,3 − 19,75 = 62,55.</w:t>
              <w:br/>
              <w:t>c) 6,08 &lt; 6,18 &lt; 6,8.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2</w:t>
              <w:br/>
              <w:t>أ) 35,48 + 7,6 = 43,08.</w:t>
              <w:br/>
              <w:t>ب) 82,3 − 19,75 = 62,55.</w:t>
              <w:br/>
              <w:t>ج) 6,08 &lt; 6,18 &lt; 6,8.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3</w:t>
              <w:br/>
              <w:t>5 874 ÷ 23 = 255 reste 9, car 23 × 255 + 9 = 5 874.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3</w:t>
              <w:br/>
              <w:t>5 874 ÷ 23 = 255 والباقي 9، لأن 23 × 255 + 9 = 5 874.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4</w:t>
              <w:br/>
              <w:t>a) 18/24 = 3/4.</w:t>
              <w:br/>
              <w:t>b) 5/6 = 15/18 et 7/9 = 14/18, donc 5/6 &gt; 7/9.</w:t>
              <w:br/>
              <w:t>c) 2/3 + 1/6 = 4/6 + 1/6 = 5/6.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4</w:t>
              <w:br/>
              <w:t>أ) 18/24 = 3/4.</w:t>
              <w:br/>
              <w:t>ب) 5/6 = 15/18 و 7/9 = 14/18 إذن 5/6 &gt; 7/9.</w:t>
              <w:br/>
              <w:t>ج) 2/3 + 1/6 = 4/6 + 1/6 = 5/6.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5</w:t>
              <w:br/>
              <w:t>Prix d’un cahier : 12 ÷ 3 = 4 DH.</w:t>
              <w:br/>
              <w:t>a) 8 × 4 = 32 DH.</w:t>
              <w:br/>
              <w:t>b) 36 ÷ 4 = 9 cahiers.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5</w:t>
              <w:br/>
              <w:t>ثمن دفتر واحد: 12 ÷ 3 = 4 دراهم.</w:t>
              <w:br/>
              <w:t>أ) 8 × 4 = 32 درهما.</w:t>
              <w:br/>
              <w:t>ب) 36 ÷ 4 = 9 دفاتر.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</w:tbl>
    <w:p>
      <w:pPr>
        <w:jc w:val="center"/>
      </w:pPr>
      <w:r>
        <w:rPr>
          <w:rFonts w:ascii="DejaVu Sans" w:hAnsi="DejaVu Sans" w:eastAsia="DejaVu Sans" w:cs="DejaVu Sans"/>
          <w:b w:val="0"/>
          <w:sz w:val="16"/>
        </w:rPr>
        <w:t>Corrigé proposé. Vérifier les méthodes alternatives correctes. / تصحيح مقترح، تقبل الطرق الصحيحة الأخرى.</w:t>
      </w:r>
    </w:p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cs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