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DejaVu Sans" w:hAnsi="DejaVu Sans" w:eastAsia="DejaVu Sans" w:cs="DejaVu Sans"/>
          <w:b/>
          <w:sz w:val="32"/>
        </w:rPr>
        <w:t>Soluciones — Prueba mínima 3 / التصحيح</w:t>
      </w:r>
    </w:p>
    <w:p>
      <w:pPr>
        <w:jc w:val="center"/>
      </w:pPr>
      <w:r>
        <w:rPr>
          <w:rFonts w:ascii="DejaVu Sans" w:hAnsi="DejaVu Sans" w:eastAsia="DejaVu Sans" w:cs="DejaVu Sans"/>
          <w:b/>
          <w:sz w:val="22"/>
        </w:rPr>
        <w:t>Mathématiques 6e primaire · الرياضيات السادس ابتدائي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Français</w:t>
            </w:r>
          </w:p>
        </w:tc>
        <w:tc>
          <w:tcPr>
            <w:tcW w:type="dxa" w:w="4827"/>
            <w:shd w:fill="EAF3E8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/>
                <w:sz w:val="22"/>
                <w:rtl w:val="1"/>
              </w:rPr>
              <w:t>العربية</w:t>
            </w:r>
          </w:p>
        </w:tc>
        <w:tc>
          <w:tcPr>
            <w:tcW w:type="dxa" w:w="4827"/>
            <w:shd w:fill="EAF3E8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/>
                <w:sz w:val="22"/>
              </w:rPr>
              <w:t>Pts</w:t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1</w:t>
              <w:br/>
              <w:t>a) 9 608 050 = 9 000 000 + 600 000 + 8 000 + 50.</w:t>
              <w:br/>
              <w:t>b) Deux millions soixante-dix mille trois cent quatre.</w:t>
              <w:br/>
              <w:t>c) Exemple : 5 680 000.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1</w:t>
              <w:br/>
              <w:t>أ) 9 608 050 = 9 000 000 + 600 000 + 8 000 + 50.</w:t>
              <w:br/>
              <w:t>ب) مليونان وسبعون ألفا وثلاثمائة وأربعة.</w:t>
              <w:br/>
              <w:t>ج) مثال: 5 680 000.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2</w:t>
              <w:br/>
              <w:t>a) 125,4 + 8,075 = 133,475.</w:t>
              <w:br/>
              <w:t>b) 40,02 − 9,8 = 30,22.</w:t>
              <w:br/>
              <w:t>c) 12,305 &lt; 12,35.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2</w:t>
              <w:br/>
              <w:t>أ) 125,4 + 8,075 = 133,475.</w:t>
              <w:br/>
              <w:t>ب) 40,02 − 9,8 = 30,22.</w:t>
              <w:br/>
              <w:t>ج) 12,305 &lt; 12,35.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3</w:t>
              <w:br/>
              <w:t>9 845 ÷ 42 = 234 reste 17, car 42 × 234 + 17 = 9 845.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3</w:t>
              <w:br/>
              <w:t>9 845 ÷ 42 = 234 والباقي 17، لأن 42 × 234 + 17 = 9 845.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4</w:t>
              <w:br/>
              <w:t>a) 32/48 = 2/3.</w:t>
              <w:br/>
              <w:t>b) 4/7 = 36/63 et 5/9 = 35/63, donc 4/7 &gt; 5/9.</w:t>
              <w:br/>
              <w:t>c) 3/5 + 7/10 = 6/10 + 7/10 = 13/10 = 1,3.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4</w:t>
              <w:br/>
              <w:t>أ) 32/48 = 2/3.</w:t>
              <w:br/>
              <w:t>ب) 4/7 = 36/63 و 5/9 = 35/63 إذن 4/7 &gt; 5/9.</w:t>
              <w:br/>
              <w:t>ج) 3/5 + 7/10 = 6/10 + 7/10 = 13/10 = 1,3.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  <w:tr>
        <w:tc>
          <w:tcPr>
            <w:tcW w:type="dxa" w:w="6803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  <w:t>Solution 5</w:t>
              <w:br/>
              <w:t>12 personnes = 3 fois 4 personnes, donc 250 × 3 = 750 g.</w:t>
              <w:br/>
              <w:t>500 g = 2 × 250 g, donc 8 personnes.</w:t>
            </w:r>
          </w:p>
        </w:tc>
        <w:tc>
          <w:tcPr>
            <w:tcW w:type="dxa" w:w="6803"/>
          </w:tcPr>
          <w:p>
            <w:pPr>
              <w:jc w:val="right"/>
              <w:bidi w:val="1"/>
            </w:pPr>
            <w:r/>
            <w:r>
              <w:rPr>
                <w:rFonts w:ascii="DejaVu Sans" w:hAnsi="DejaVu Sans" w:eastAsia="DejaVu Sans" w:cs="DejaVu Sans"/>
                <w:b w:val="0"/>
                <w:sz w:val="20"/>
                <w:rtl w:val="1"/>
              </w:rPr>
              <w:t>تصحيح 5</w:t>
              <w:br/>
              <w:t>12 شخصا = 3 مرات 4 أشخاص، إذن 250 × 3 = 750 غ.</w:t>
              <w:br/>
              <w:t>500 غ = 2 × 250 غ، إذن تكفي 8 أشخاص.</w:t>
            </w:r>
          </w:p>
        </w:tc>
        <w:tc>
          <w:tcPr>
            <w:tcW w:type="dxa" w:w="737"/>
          </w:tcPr>
          <w:p>
            <w:pPr>
              <w:jc w:val="left"/>
            </w:pPr>
            <w:r/>
            <w:r>
              <w:rPr>
                <w:rFonts w:ascii="DejaVu Sans" w:hAnsi="DejaVu Sans" w:eastAsia="DejaVu Sans" w:cs="DejaVu Sans"/>
                <w:b w:val="0"/>
                <w:sz w:val="18"/>
              </w:rPr>
            </w:r>
          </w:p>
        </w:tc>
      </w:tr>
    </w:tbl>
    <w:p>
      <w:pPr>
        <w:jc w:val="center"/>
      </w:pPr>
      <w:r>
        <w:rPr>
          <w:rFonts w:ascii="DejaVu Sans" w:hAnsi="DejaVu Sans" w:eastAsia="DejaVu Sans" w:cs="DejaVu Sans"/>
          <w:b w:val="0"/>
          <w:sz w:val="16"/>
        </w:rPr>
        <w:t>Corrigé proposé. Vérifier les méthodes alternatives correctes. / تصحيح مقترح، تقبل الطرق الصحيحة الأخرى.</w:t>
      </w:r>
    </w:p>
    <w:sectPr w:rsidR="00FC693F" w:rsidRPr="0006063C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 w:cs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