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DejaVu Sans" w:hAnsi="DejaVu Sans" w:eastAsia="DejaVu Sans" w:cs="DejaVu Sans"/>
          <w:b/>
          <w:sz w:val="32"/>
        </w:rPr>
        <w:t>Soluciones — Prueba mínima 4 / التصحيح</w:t>
      </w:r>
    </w:p>
    <w:p>
      <w:pPr>
        <w:jc w:val="center"/>
      </w:pPr>
      <w:r>
        <w:rPr>
          <w:rFonts w:ascii="DejaVu Sans" w:hAnsi="DejaVu Sans" w:eastAsia="DejaVu Sans" w:cs="DejaVu Sans"/>
          <w:b/>
          <w:sz w:val="22"/>
        </w:rPr>
        <w:t>Mathématiques 6e primaire · الرياضيات السادس ابتدائي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27"/>
        <w:gridCol w:w="4827"/>
        <w:gridCol w:w="4827"/>
      </w:tblGrid>
      <w:tr>
        <w:tc>
          <w:tcPr>
            <w:tcW w:type="dxa" w:w="4827"/>
            <w:shd w:fill="EAF3E8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/>
                <w:sz w:val="22"/>
              </w:rPr>
              <w:t>Français</w:t>
            </w:r>
          </w:p>
        </w:tc>
        <w:tc>
          <w:tcPr>
            <w:tcW w:type="dxa" w:w="4827"/>
            <w:shd w:fill="EAF3E8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/>
                <w:sz w:val="22"/>
                <w:rtl w:val="1"/>
              </w:rPr>
              <w:t>العربية</w:t>
            </w:r>
          </w:p>
        </w:tc>
        <w:tc>
          <w:tcPr>
            <w:tcW w:type="dxa" w:w="4827"/>
            <w:shd w:fill="EAF3E8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/>
                <w:sz w:val="22"/>
              </w:rPr>
              <w:t>Pts</w:t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Solution 1</w:t>
              <w:br/>
              <w:t>a) 8 500 030.</w:t>
              <w:br/>
              <w:t>b) 6 070 700 &lt; 6 700 070 &lt; 6 707 000.</w:t>
              <w:br/>
              <w:t>c) 3 408 006 = 3 000 000 + 400 000 + 8 000 + 6.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تصحيح 1</w:t>
              <w:br/>
              <w:t>أ) 8 500 030.</w:t>
              <w:br/>
              <w:t>ب) 6 070 700 &lt; 6 700 070 &lt; 6 707 000.</w:t>
              <w:br/>
              <w:t>ج) 3 408 006 = 3 000 000 + 400 000 + 8 000 + 6.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Solution 2</w:t>
              <w:br/>
              <w:t>a) 72,06 + 15,905 = 87,965.</w:t>
              <w:br/>
              <w:t>b) 100 − 36,48 = 63,52.</w:t>
              <w:br/>
              <w:t>c) 14 &lt; 14,27 &lt; 15.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تصحيح 2</w:t>
              <w:br/>
              <w:t>أ) 72,06 + 15,905 = 87,965.</w:t>
              <w:br/>
              <w:t>ب) 100 − 36,48 = 63,52.</w:t>
              <w:br/>
              <w:t>ج) 14 &lt; 14,27 &lt; 15.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Solution 3</w:t>
              <w:br/>
              <w:t>12 458 ÷ 37 = 336 reste 26, car 37 × 336 + 26 = 12 458.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تصحيح 3</w:t>
              <w:br/>
              <w:t>12 458 ÷ 37 = 336 والباقي 26، لأن 37 × 336 + 26 = 12 458.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Solution 4</w:t>
              <w:br/>
              <w:t>a) 45/60 = 3/4.</w:t>
              <w:br/>
              <w:t>b) 2/3 = 16/24 et 5/8 = 15/24, donc 2/3 &gt; 5/8.</w:t>
              <w:br/>
              <w:t>c) 5/6 − 1/4 = 10/12 − 3/12 = 7/12.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تصحيح 4</w:t>
              <w:br/>
              <w:t>أ) 45/60 = 3/4.</w:t>
              <w:br/>
              <w:t>ب) 2/3 = 16/24 و 5/8 = 15/24 إذن 2/3 &gt; 5/8.</w:t>
              <w:br/>
              <w:t>ج) 5/6 − 1/4 = 10/12 − 3/12 = 7/12.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Solution 5</w:t>
              <w:br/>
              <w:t>a) 7 × 5 = 35 km.</w:t>
              <w:br/>
              <w:t>b) 45 ÷ 5 = 9 cm.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تصحيح 5</w:t>
              <w:br/>
              <w:t>أ) 7 × 5 = 35 كلم.</w:t>
              <w:br/>
              <w:t>ب) 45 ÷ 5 = 9 سم.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</w:r>
          </w:p>
        </w:tc>
      </w:tr>
    </w:tbl>
    <w:p>
      <w:pPr>
        <w:jc w:val="center"/>
      </w:pPr>
      <w:r>
        <w:rPr>
          <w:rFonts w:ascii="DejaVu Sans" w:hAnsi="DejaVu Sans" w:eastAsia="DejaVu Sans" w:cs="DejaVu Sans"/>
          <w:b w:val="0"/>
          <w:sz w:val="16"/>
        </w:rPr>
        <w:t>Corrigé proposé. Vérifier les méthodes alternatives correctes. / تصحيح مقترح، تقبل الطرق الصحيحة الأخرى.</w:t>
      </w:r>
    </w:p>
    <w:sectPr w:rsidR="00FC693F" w:rsidRPr="0006063C" w:rsidSect="00034616">
      <w:pgSz w:w="15840" w:h="12240" w:orient="landscape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DejaVu Sans" w:hAnsi="DejaVu Sans" w:cs="DejaVu San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